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1CFF4" w14:textId="77777777" w:rsidR="003B24D9" w:rsidRPr="00266AC3" w:rsidRDefault="00390103" w:rsidP="00266AC3">
      <w:pPr>
        <w:pStyle w:val="Heading1"/>
        <w:spacing w:before="0"/>
        <w:jc w:val="center"/>
        <w:rPr>
          <w:rFonts w:asciiTheme="minorHAnsi" w:hAnsiTheme="minorHAnsi"/>
          <w:color w:val="auto"/>
          <w:szCs w:val="24"/>
        </w:rPr>
      </w:pPr>
      <w:r w:rsidRPr="00266AC3">
        <w:rPr>
          <w:rFonts w:asciiTheme="minorHAnsi" w:hAnsiTheme="minorHAnsi"/>
          <w:color w:val="auto"/>
          <w:szCs w:val="24"/>
        </w:rPr>
        <w:t>Faculty of Business Studies</w:t>
      </w:r>
    </w:p>
    <w:p w14:paraId="545F55D4" w14:textId="77777777" w:rsidR="003B24D9" w:rsidRPr="00266AC3" w:rsidRDefault="00390103" w:rsidP="00266AC3">
      <w:pPr>
        <w:pStyle w:val="Heading2"/>
        <w:spacing w:before="0"/>
        <w:jc w:val="center"/>
        <w:rPr>
          <w:rFonts w:asciiTheme="minorHAnsi" w:hAnsiTheme="minorHAnsi"/>
          <w:color w:val="auto"/>
          <w:sz w:val="28"/>
          <w:szCs w:val="24"/>
        </w:rPr>
      </w:pPr>
      <w:bookmarkStart w:id="0" w:name="_GoBack"/>
      <w:r w:rsidRPr="00266AC3">
        <w:rPr>
          <w:rFonts w:asciiTheme="minorHAnsi" w:hAnsiTheme="minorHAnsi"/>
          <w:color w:val="auto"/>
          <w:sz w:val="28"/>
          <w:szCs w:val="24"/>
        </w:rPr>
        <w:t>Internship Feedback Form (For Organizations)</w:t>
      </w:r>
    </w:p>
    <w:bookmarkEnd w:id="0"/>
    <w:p w14:paraId="686C76F0" w14:textId="0E4BC4F4" w:rsidR="003B24D9" w:rsidRPr="00266AC3" w:rsidRDefault="00390103" w:rsidP="00266AC3">
      <w:pPr>
        <w:jc w:val="both"/>
        <w:rPr>
          <w:sz w:val="24"/>
          <w:szCs w:val="24"/>
        </w:rPr>
      </w:pPr>
      <w:r w:rsidRPr="00266AC3">
        <w:rPr>
          <w:sz w:val="24"/>
          <w:szCs w:val="24"/>
        </w:rPr>
        <w:t>Purpose:</w:t>
      </w:r>
      <w:r w:rsidRPr="00266AC3">
        <w:rPr>
          <w:sz w:val="24"/>
          <w:szCs w:val="24"/>
        </w:rPr>
        <w:br/>
        <w:t xml:space="preserve">The </w:t>
      </w:r>
      <w:r w:rsidR="00EB2D3A">
        <w:rPr>
          <w:sz w:val="24"/>
          <w:szCs w:val="24"/>
        </w:rPr>
        <w:t xml:space="preserve">Faculty of Business Studies </w:t>
      </w:r>
      <w:r w:rsidRPr="00266AC3">
        <w:rPr>
          <w:sz w:val="24"/>
          <w:szCs w:val="24"/>
        </w:rPr>
        <w:t>seeks your valuable feedback on the performance of our students during their internship at your organization. Your observations will guide us in enhancing student competencies, refining our curriculum, and strengthening industry–academia partnerships.</w:t>
      </w:r>
    </w:p>
    <w:p w14:paraId="241BB59F" w14:textId="77777777" w:rsidR="003B24D9" w:rsidRPr="00266AC3" w:rsidRDefault="00390103" w:rsidP="00266AC3">
      <w:pPr>
        <w:pStyle w:val="Heading3"/>
        <w:spacing w:after="240"/>
        <w:rPr>
          <w:rFonts w:ascii="Arial Black" w:hAnsi="Arial Black" w:cstheme="majorHAnsi"/>
          <w:color w:val="auto"/>
          <w:sz w:val="24"/>
          <w:szCs w:val="24"/>
        </w:rPr>
      </w:pPr>
      <w:r w:rsidRPr="00266AC3">
        <w:rPr>
          <w:rFonts w:ascii="Arial Black" w:hAnsi="Arial Black" w:cstheme="majorHAnsi"/>
          <w:color w:val="auto"/>
          <w:sz w:val="24"/>
          <w:szCs w:val="24"/>
        </w:rPr>
        <w:t>Part A: Organization &amp; Internship Details</w:t>
      </w:r>
    </w:p>
    <w:p w14:paraId="561365D5" w14:textId="77777777" w:rsidR="00266AC3" w:rsidRDefault="00390103" w:rsidP="00266AC3">
      <w:pPr>
        <w:rPr>
          <w:sz w:val="24"/>
          <w:szCs w:val="24"/>
        </w:rPr>
      </w:pPr>
      <w:r w:rsidRPr="00266AC3">
        <w:rPr>
          <w:sz w:val="24"/>
          <w:szCs w:val="24"/>
        </w:rPr>
        <w:t xml:space="preserve">Name of Organization: </w:t>
      </w:r>
      <w:r w:rsidR="00266AC3">
        <w:rPr>
          <w:sz w:val="24"/>
          <w:szCs w:val="24"/>
        </w:rPr>
        <w:t>…………………………………………………………………………………………………</w:t>
      </w:r>
    </w:p>
    <w:p w14:paraId="41368AC0" w14:textId="77777777" w:rsidR="003B24D9" w:rsidRPr="00266AC3" w:rsidRDefault="00390103" w:rsidP="00266AC3">
      <w:pPr>
        <w:rPr>
          <w:sz w:val="24"/>
          <w:szCs w:val="24"/>
        </w:rPr>
      </w:pPr>
      <w:r w:rsidRPr="00266AC3">
        <w:rPr>
          <w:sz w:val="24"/>
          <w:szCs w:val="24"/>
        </w:rPr>
        <w:t xml:space="preserve">Department/Division: </w:t>
      </w:r>
      <w:r w:rsidR="00266AC3">
        <w:rPr>
          <w:sz w:val="24"/>
          <w:szCs w:val="24"/>
        </w:rPr>
        <w:t>…………………………………………………………………………………………………</w:t>
      </w:r>
    </w:p>
    <w:p w14:paraId="6475B094" w14:textId="77777777" w:rsidR="003B24D9" w:rsidRPr="00266AC3" w:rsidRDefault="00390103" w:rsidP="00266AC3">
      <w:pPr>
        <w:rPr>
          <w:sz w:val="24"/>
          <w:szCs w:val="24"/>
        </w:rPr>
      </w:pPr>
      <w:r w:rsidRPr="00266AC3">
        <w:rPr>
          <w:sz w:val="24"/>
          <w:szCs w:val="24"/>
        </w:rPr>
        <w:t xml:space="preserve">Name &amp; Designation of Internship Supervisor: </w:t>
      </w:r>
      <w:r w:rsidR="00266AC3">
        <w:rPr>
          <w:sz w:val="24"/>
          <w:szCs w:val="24"/>
        </w:rPr>
        <w:t>…………………………………………………………</w:t>
      </w:r>
      <w:proofErr w:type="gramStart"/>
      <w:r w:rsidR="00266AC3">
        <w:rPr>
          <w:sz w:val="24"/>
          <w:szCs w:val="24"/>
        </w:rPr>
        <w:t>…..</w:t>
      </w:r>
      <w:proofErr w:type="gramEnd"/>
    </w:p>
    <w:p w14:paraId="12040CE3" w14:textId="77777777" w:rsidR="003B24D9" w:rsidRPr="00266AC3" w:rsidRDefault="00390103" w:rsidP="00266AC3">
      <w:pPr>
        <w:rPr>
          <w:sz w:val="24"/>
          <w:szCs w:val="24"/>
        </w:rPr>
      </w:pPr>
      <w:r w:rsidRPr="00266AC3">
        <w:rPr>
          <w:sz w:val="24"/>
          <w:szCs w:val="24"/>
        </w:rPr>
        <w:t xml:space="preserve">Name of Intern(s): </w:t>
      </w:r>
      <w:r w:rsidR="00266AC3">
        <w:rPr>
          <w:sz w:val="24"/>
          <w:szCs w:val="24"/>
        </w:rPr>
        <w:t>………………………………………………………………………………………………………</w:t>
      </w:r>
    </w:p>
    <w:p w14:paraId="406F2241" w14:textId="77777777" w:rsidR="003B24D9" w:rsidRPr="00266AC3" w:rsidRDefault="00390103" w:rsidP="00266AC3">
      <w:pPr>
        <w:rPr>
          <w:sz w:val="24"/>
          <w:szCs w:val="24"/>
        </w:rPr>
      </w:pPr>
      <w:r w:rsidRPr="00266AC3">
        <w:rPr>
          <w:sz w:val="24"/>
          <w:szCs w:val="24"/>
        </w:rPr>
        <w:t xml:space="preserve">Internship Period (From – To): </w:t>
      </w:r>
      <w:r w:rsidR="00266AC3">
        <w:rPr>
          <w:sz w:val="24"/>
          <w:szCs w:val="24"/>
        </w:rPr>
        <w:t>……………………………………………………………………………………</w:t>
      </w:r>
    </w:p>
    <w:p w14:paraId="0281DD87" w14:textId="77777777" w:rsidR="003B24D9" w:rsidRPr="00266AC3" w:rsidRDefault="00390103" w:rsidP="00266AC3">
      <w:pPr>
        <w:pStyle w:val="Heading3"/>
        <w:rPr>
          <w:rFonts w:ascii="Arial Black" w:hAnsi="Arial Black"/>
          <w:color w:val="auto"/>
          <w:sz w:val="24"/>
          <w:szCs w:val="24"/>
        </w:rPr>
      </w:pPr>
      <w:r w:rsidRPr="00266AC3">
        <w:rPr>
          <w:rFonts w:ascii="Arial Black" w:hAnsi="Arial Black"/>
          <w:color w:val="auto"/>
          <w:sz w:val="24"/>
          <w:szCs w:val="24"/>
        </w:rPr>
        <w:t>Part B: Evaluation of Student Performance</w:t>
      </w:r>
    </w:p>
    <w:p w14:paraId="4B1C2336" w14:textId="77777777" w:rsidR="003B24D9" w:rsidRPr="00266AC3" w:rsidRDefault="00390103" w:rsidP="00266AC3">
      <w:pPr>
        <w:rPr>
          <w:sz w:val="24"/>
          <w:szCs w:val="24"/>
        </w:rPr>
      </w:pPr>
      <w:r w:rsidRPr="00266AC3">
        <w:rPr>
          <w:sz w:val="24"/>
          <w:szCs w:val="24"/>
        </w:rPr>
        <w:t>Please indicate your level of satisfaction by ticking (</w:t>
      </w:r>
      <w:r w:rsidRPr="00266AC3">
        <w:rPr>
          <w:rFonts w:ascii="Segoe UI Emoji" w:hAnsi="Segoe UI Emoji" w:cs="Segoe UI Emoji"/>
          <w:sz w:val="24"/>
          <w:szCs w:val="24"/>
        </w:rPr>
        <w:t>✔</w:t>
      </w:r>
      <w:r w:rsidRPr="00266AC3">
        <w:rPr>
          <w:sz w:val="24"/>
          <w:szCs w:val="24"/>
        </w:rPr>
        <w:t>) the appropriate box.</w:t>
      </w:r>
    </w:p>
    <w:tbl>
      <w:tblPr>
        <w:tblStyle w:val="PlainTable1"/>
        <w:tblW w:w="9490" w:type="dxa"/>
        <w:tblLook w:val="04A0" w:firstRow="1" w:lastRow="0" w:firstColumn="1" w:lastColumn="0" w:noHBand="0" w:noVBand="1"/>
      </w:tblPr>
      <w:tblGrid>
        <w:gridCol w:w="3589"/>
        <w:gridCol w:w="1262"/>
        <w:gridCol w:w="1089"/>
        <w:gridCol w:w="1770"/>
        <w:gridCol w:w="1780"/>
      </w:tblGrid>
      <w:tr w:rsidR="003B24D9" w:rsidRPr="00266AC3" w14:paraId="6AB460A8" w14:textId="77777777" w:rsidTr="00EB2D3A">
        <w:trPr>
          <w:cnfStyle w:val="100000000000" w:firstRow="1" w:lastRow="0" w:firstColumn="0" w:lastColumn="0" w:oddVBand="0" w:evenVBand="0" w:oddHBand="0"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3589" w:type="dxa"/>
          </w:tcPr>
          <w:p w14:paraId="117FBE0B" w14:textId="77777777" w:rsidR="003B24D9" w:rsidRPr="00266AC3" w:rsidRDefault="00390103" w:rsidP="00266AC3">
            <w:pPr>
              <w:jc w:val="center"/>
              <w:rPr>
                <w:sz w:val="24"/>
                <w:szCs w:val="24"/>
              </w:rPr>
            </w:pPr>
            <w:r w:rsidRPr="00266AC3">
              <w:rPr>
                <w:sz w:val="24"/>
                <w:szCs w:val="24"/>
              </w:rPr>
              <w:t>Not Applicable</w:t>
            </w:r>
          </w:p>
        </w:tc>
        <w:tc>
          <w:tcPr>
            <w:tcW w:w="1262" w:type="dxa"/>
          </w:tcPr>
          <w:p w14:paraId="6CAA53EE" w14:textId="77777777" w:rsidR="003B24D9" w:rsidRPr="00266AC3" w:rsidRDefault="00390103" w:rsidP="00266AC3">
            <w:pPr>
              <w:jc w:val="center"/>
              <w:cnfStyle w:val="100000000000" w:firstRow="1" w:lastRow="0" w:firstColumn="0" w:lastColumn="0" w:oddVBand="0" w:evenVBand="0" w:oddHBand="0" w:evenHBand="0" w:firstRowFirstColumn="0" w:firstRowLastColumn="0" w:lastRowFirstColumn="0" w:lastRowLastColumn="0"/>
              <w:rPr>
                <w:sz w:val="24"/>
                <w:szCs w:val="24"/>
              </w:rPr>
            </w:pPr>
            <w:r w:rsidRPr="00266AC3">
              <w:rPr>
                <w:sz w:val="24"/>
                <w:szCs w:val="24"/>
              </w:rPr>
              <w:t>Excellent</w:t>
            </w:r>
          </w:p>
        </w:tc>
        <w:tc>
          <w:tcPr>
            <w:tcW w:w="1089" w:type="dxa"/>
          </w:tcPr>
          <w:p w14:paraId="5D62CA8B" w14:textId="77777777" w:rsidR="003B24D9" w:rsidRPr="00266AC3" w:rsidRDefault="00390103" w:rsidP="00266AC3">
            <w:pPr>
              <w:jc w:val="center"/>
              <w:cnfStyle w:val="100000000000" w:firstRow="1" w:lastRow="0" w:firstColumn="0" w:lastColumn="0" w:oddVBand="0" w:evenVBand="0" w:oddHBand="0" w:evenHBand="0" w:firstRowFirstColumn="0" w:firstRowLastColumn="0" w:lastRowFirstColumn="0" w:lastRowLastColumn="0"/>
              <w:rPr>
                <w:sz w:val="24"/>
                <w:szCs w:val="24"/>
              </w:rPr>
            </w:pPr>
            <w:r w:rsidRPr="00266AC3">
              <w:rPr>
                <w:sz w:val="24"/>
                <w:szCs w:val="24"/>
              </w:rPr>
              <w:t>Good</w:t>
            </w:r>
          </w:p>
        </w:tc>
        <w:tc>
          <w:tcPr>
            <w:tcW w:w="1770" w:type="dxa"/>
          </w:tcPr>
          <w:p w14:paraId="320124B7" w14:textId="77777777" w:rsidR="003B24D9" w:rsidRPr="00266AC3" w:rsidRDefault="00390103" w:rsidP="00266AC3">
            <w:pPr>
              <w:jc w:val="center"/>
              <w:cnfStyle w:val="100000000000" w:firstRow="1" w:lastRow="0" w:firstColumn="0" w:lastColumn="0" w:oddVBand="0" w:evenVBand="0" w:oddHBand="0" w:evenHBand="0" w:firstRowFirstColumn="0" w:firstRowLastColumn="0" w:lastRowFirstColumn="0" w:lastRowLastColumn="0"/>
              <w:rPr>
                <w:sz w:val="24"/>
                <w:szCs w:val="24"/>
              </w:rPr>
            </w:pPr>
            <w:r w:rsidRPr="00266AC3">
              <w:rPr>
                <w:sz w:val="24"/>
                <w:szCs w:val="24"/>
              </w:rPr>
              <w:t>Satisfactory</w:t>
            </w:r>
          </w:p>
        </w:tc>
        <w:tc>
          <w:tcPr>
            <w:tcW w:w="1780" w:type="dxa"/>
          </w:tcPr>
          <w:p w14:paraId="70EA61BC" w14:textId="77777777" w:rsidR="003B24D9" w:rsidRPr="00266AC3" w:rsidRDefault="00390103" w:rsidP="00266AC3">
            <w:pPr>
              <w:jc w:val="center"/>
              <w:cnfStyle w:val="100000000000" w:firstRow="1" w:lastRow="0" w:firstColumn="0" w:lastColumn="0" w:oddVBand="0" w:evenVBand="0" w:oddHBand="0" w:evenHBand="0" w:firstRowFirstColumn="0" w:firstRowLastColumn="0" w:lastRowFirstColumn="0" w:lastRowLastColumn="0"/>
              <w:rPr>
                <w:sz w:val="24"/>
                <w:szCs w:val="24"/>
              </w:rPr>
            </w:pPr>
            <w:r w:rsidRPr="00266AC3">
              <w:rPr>
                <w:sz w:val="24"/>
                <w:szCs w:val="24"/>
              </w:rPr>
              <w:t>Needs Improvement</w:t>
            </w:r>
          </w:p>
        </w:tc>
      </w:tr>
      <w:tr w:rsidR="003B24D9" w:rsidRPr="00266AC3" w14:paraId="097F066E" w14:textId="77777777" w:rsidTr="00EB2D3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589" w:type="dxa"/>
          </w:tcPr>
          <w:p w14:paraId="24ECF482" w14:textId="59A82991" w:rsidR="003B24D9" w:rsidRPr="00266AC3" w:rsidRDefault="00390103" w:rsidP="00266AC3">
            <w:pPr>
              <w:rPr>
                <w:sz w:val="24"/>
                <w:szCs w:val="24"/>
              </w:rPr>
            </w:pPr>
            <w:r w:rsidRPr="00266AC3">
              <w:rPr>
                <w:sz w:val="24"/>
                <w:szCs w:val="24"/>
              </w:rPr>
              <w:t xml:space="preserve">Knowledge of </w:t>
            </w:r>
            <w:r w:rsidR="00EB2D3A">
              <w:rPr>
                <w:sz w:val="24"/>
                <w:szCs w:val="24"/>
              </w:rPr>
              <w:t xml:space="preserve">subject </w:t>
            </w:r>
            <w:r w:rsidRPr="00266AC3">
              <w:rPr>
                <w:sz w:val="24"/>
                <w:szCs w:val="24"/>
              </w:rPr>
              <w:t>Concepts</w:t>
            </w:r>
          </w:p>
        </w:tc>
        <w:tc>
          <w:tcPr>
            <w:tcW w:w="1262" w:type="dxa"/>
          </w:tcPr>
          <w:p w14:paraId="316CF326"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3BB8BD11"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3939FADC"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0059A0EB"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2BB8D358" w14:textId="77777777" w:rsidTr="00EB2D3A">
        <w:trPr>
          <w:trHeight w:val="655"/>
        </w:trPr>
        <w:tc>
          <w:tcPr>
            <w:cnfStyle w:val="001000000000" w:firstRow="0" w:lastRow="0" w:firstColumn="1" w:lastColumn="0" w:oddVBand="0" w:evenVBand="0" w:oddHBand="0" w:evenHBand="0" w:firstRowFirstColumn="0" w:firstRowLastColumn="0" w:lastRowFirstColumn="0" w:lastRowLastColumn="0"/>
            <w:tcW w:w="3589" w:type="dxa"/>
          </w:tcPr>
          <w:p w14:paraId="69266022" w14:textId="490FEF02" w:rsidR="003B24D9" w:rsidRPr="00266AC3" w:rsidRDefault="00390103" w:rsidP="00266AC3">
            <w:pPr>
              <w:rPr>
                <w:sz w:val="24"/>
                <w:szCs w:val="24"/>
              </w:rPr>
            </w:pPr>
            <w:r w:rsidRPr="00266AC3">
              <w:rPr>
                <w:sz w:val="24"/>
                <w:szCs w:val="24"/>
              </w:rPr>
              <w:t xml:space="preserve">Application of </w:t>
            </w:r>
            <w:r w:rsidR="00EB2D3A">
              <w:rPr>
                <w:sz w:val="24"/>
                <w:szCs w:val="24"/>
              </w:rPr>
              <w:t xml:space="preserve">theoretical </w:t>
            </w:r>
            <w:r w:rsidRPr="00266AC3">
              <w:rPr>
                <w:sz w:val="24"/>
                <w:szCs w:val="24"/>
              </w:rPr>
              <w:t>Knowledge to Practical Tasks</w:t>
            </w:r>
          </w:p>
        </w:tc>
        <w:tc>
          <w:tcPr>
            <w:tcW w:w="1262" w:type="dxa"/>
          </w:tcPr>
          <w:p w14:paraId="0042ED16"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228E0909"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3DFD5FE9"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3C553401"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7C12AE91" w14:textId="77777777" w:rsidTr="00EB2D3A">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3589" w:type="dxa"/>
          </w:tcPr>
          <w:p w14:paraId="6C90ADA9" w14:textId="77777777" w:rsidR="003B24D9" w:rsidRPr="00266AC3" w:rsidRDefault="00390103" w:rsidP="00266AC3">
            <w:pPr>
              <w:rPr>
                <w:sz w:val="24"/>
                <w:szCs w:val="24"/>
              </w:rPr>
            </w:pPr>
            <w:r w:rsidRPr="00266AC3">
              <w:rPr>
                <w:sz w:val="24"/>
                <w:szCs w:val="24"/>
              </w:rPr>
              <w:t>Analytical &amp; Problem-Solving Skills</w:t>
            </w:r>
          </w:p>
        </w:tc>
        <w:tc>
          <w:tcPr>
            <w:tcW w:w="1262" w:type="dxa"/>
          </w:tcPr>
          <w:p w14:paraId="05630C4F"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43DBD2FE"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633A3F20"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4C949B32"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19F81E98" w14:textId="77777777" w:rsidTr="00EB2D3A">
        <w:trPr>
          <w:trHeight w:val="655"/>
        </w:trPr>
        <w:tc>
          <w:tcPr>
            <w:cnfStyle w:val="001000000000" w:firstRow="0" w:lastRow="0" w:firstColumn="1" w:lastColumn="0" w:oddVBand="0" w:evenVBand="0" w:oddHBand="0" w:evenHBand="0" w:firstRowFirstColumn="0" w:firstRowLastColumn="0" w:lastRowFirstColumn="0" w:lastRowLastColumn="0"/>
            <w:tcW w:w="3589" w:type="dxa"/>
          </w:tcPr>
          <w:p w14:paraId="73BFF5F8" w14:textId="77777777" w:rsidR="003B24D9" w:rsidRPr="00266AC3" w:rsidRDefault="00390103" w:rsidP="00266AC3">
            <w:pPr>
              <w:rPr>
                <w:sz w:val="24"/>
                <w:szCs w:val="24"/>
              </w:rPr>
            </w:pPr>
            <w:r w:rsidRPr="00266AC3">
              <w:rPr>
                <w:sz w:val="24"/>
                <w:szCs w:val="24"/>
              </w:rPr>
              <w:t>Professionalism &amp; Work Ethics</w:t>
            </w:r>
          </w:p>
        </w:tc>
        <w:tc>
          <w:tcPr>
            <w:tcW w:w="1262" w:type="dxa"/>
          </w:tcPr>
          <w:p w14:paraId="264C30B1"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53F4CB0B"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711E4F8B"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32DE6C93"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0D7EA5F4" w14:textId="77777777" w:rsidTr="00EB2D3A">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3589" w:type="dxa"/>
          </w:tcPr>
          <w:p w14:paraId="5EBA62DE" w14:textId="77777777" w:rsidR="003B24D9" w:rsidRPr="00266AC3" w:rsidRDefault="00390103" w:rsidP="00266AC3">
            <w:pPr>
              <w:rPr>
                <w:sz w:val="24"/>
                <w:szCs w:val="24"/>
              </w:rPr>
            </w:pPr>
            <w:r w:rsidRPr="00266AC3">
              <w:rPr>
                <w:sz w:val="24"/>
                <w:szCs w:val="24"/>
              </w:rPr>
              <w:t>Communication Skills (Written &amp; Verbal)</w:t>
            </w:r>
          </w:p>
        </w:tc>
        <w:tc>
          <w:tcPr>
            <w:tcW w:w="1262" w:type="dxa"/>
          </w:tcPr>
          <w:p w14:paraId="2F6FBA96"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6C55E175"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35B744F5"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52DD43CB"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5AEC7E7F" w14:textId="77777777" w:rsidTr="00EB2D3A">
        <w:trPr>
          <w:trHeight w:val="673"/>
        </w:trPr>
        <w:tc>
          <w:tcPr>
            <w:cnfStyle w:val="001000000000" w:firstRow="0" w:lastRow="0" w:firstColumn="1" w:lastColumn="0" w:oddVBand="0" w:evenVBand="0" w:oddHBand="0" w:evenHBand="0" w:firstRowFirstColumn="0" w:firstRowLastColumn="0" w:lastRowFirstColumn="0" w:lastRowLastColumn="0"/>
            <w:tcW w:w="3589" w:type="dxa"/>
          </w:tcPr>
          <w:p w14:paraId="4EB147FF" w14:textId="77777777" w:rsidR="003B24D9" w:rsidRPr="00266AC3" w:rsidRDefault="00390103" w:rsidP="00266AC3">
            <w:pPr>
              <w:rPr>
                <w:sz w:val="24"/>
                <w:szCs w:val="24"/>
              </w:rPr>
            </w:pPr>
            <w:r w:rsidRPr="00266AC3">
              <w:rPr>
                <w:sz w:val="24"/>
                <w:szCs w:val="24"/>
              </w:rPr>
              <w:t>Interpersonal Skills &amp; Teamwork</w:t>
            </w:r>
          </w:p>
        </w:tc>
        <w:tc>
          <w:tcPr>
            <w:tcW w:w="1262" w:type="dxa"/>
          </w:tcPr>
          <w:p w14:paraId="0223F0FC"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37E0A3E0"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3FFBA849"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3473D62E"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437D25E7" w14:textId="77777777" w:rsidTr="00EB2D3A">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3589" w:type="dxa"/>
          </w:tcPr>
          <w:p w14:paraId="3DBDBB88" w14:textId="77777777" w:rsidR="003B24D9" w:rsidRPr="00266AC3" w:rsidRDefault="00390103" w:rsidP="00266AC3">
            <w:pPr>
              <w:rPr>
                <w:sz w:val="24"/>
                <w:szCs w:val="24"/>
              </w:rPr>
            </w:pPr>
            <w:r w:rsidRPr="00266AC3">
              <w:rPr>
                <w:sz w:val="24"/>
                <w:szCs w:val="24"/>
              </w:rPr>
              <w:t>Initiative &amp; Creativity</w:t>
            </w:r>
          </w:p>
        </w:tc>
        <w:tc>
          <w:tcPr>
            <w:tcW w:w="1262" w:type="dxa"/>
          </w:tcPr>
          <w:p w14:paraId="32D031BD"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7810F79F"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3DF89868"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04FB9B30"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09175584" w14:textId="77777777" w:rsidTr="00EB2D3A">
        <w:trPr>
          <w:trHeight w:val="655"/>
        </w:trPr>
        <w:tc>
          <w:tcPr>
            <w:cnfStyle w:val="001000000000" w:firstRow="0" w:lastRow="0" w:firstColumn="1" w:lastColumn="0" w:oddVBand="0" w:evenVBand="0" w:oddHBand="0" w:evenHBand="0" w:firstRowFirstColumn="0" w:firstRowLastColumn="0" w:lastRowFirstColumn="0" w:lastRowLastColumn="0"/>
            <w:tcW w:w="3589" w:type="dxa"/>
          </w:tcPr>
          <w:p w14:paraId="3323E1DD" w14:textId="77777777" w:rsidR="003B24D9" w:rsidRPr="00266AC3" w:rsidRDefault="00390103" w:rsidP="00266AC3">
            <w:pPr>
              <w:rPr>
                <w:sz w:val="24"/>
                <w:szCs w:val="24"/>
              </w:rPr>
            </w:pPr>
            <w:r w:rsidRPr="00266AC3">
              <w:rPr>
                <w:sz w:val="24"/>
                <w:szCs w:val="24"/>
              </w:rPr>
              <w:t>Adaptability &amp; Learning Ability</w:t>
            </w:r>
          </w:p>
        </w:tc>
        <w:tc>
          <w:tcPr>
            <w:tcW w:w="1262" w:type="dxa"/>
          </w:tcPr>
          <w:p w14:paraId="029CB80D"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514D7941"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243184BD"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1ABE1423"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1678C378" w14:textId="77777777" w:rsidTr="00EB2D3A">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3589" w:type="dxa"/>
          </w:tcPr>
          <w:p w14:paraId="5F38516A" w14:textId="77777777" w:rsidR="003B24D9" w:rsidRPr="00266AC3" w:rsidRDefault="00390103" w:rsidP="00266AC3">
            <w:pPr>
              <w:rPr>
                <w:sz w:val="24"/>
                <w:szCs w:val="24"/>
              </w:rPr>
            </w:pPr>
            <w:r w:rsidRPr="00266AC3">
              <w:rPr>
                <w:sz w:val="24"/>
                <w:szCs w:val="24"/>
              </w:rPr>
              <w:t>Time Management &amp; Punctuality</w:t>
            </w:r>
          </w:p>
        </w:tc>
        <w:tc>
          <w:tcPr>
            <w:tcW w:w="1262" w:type="dxa"/>
          </w:tcPr>
          <w:p w14:paraId="0E982CA6"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7EF5874F"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2C54EBF2"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50EC5B56" w14:textId="77777777" w:rsidR="003B24D9" w:rsidRPr="00266AC3" w:rsidRDefault="00390103" w:rsidP="00266AC3">
            <w:pPr>
              <w:jc w:val="center"/>
              <w:cnfStyle w:val="000000100000" w:firstRow="0" w:lastRow="0" w:firstColumn="0" w:lastColumn="0" w:oddVBand="0" w:evenVBand="0" w:oddHBand="1"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r w:rsidR="003B24D9" w:rsidRPr="00266AC3" w14:paraId="7C06B488" w14:textId="77777777" w:rsidTr="00EB2D3A">
        <w:trPr>
          <w:trHeight w:val="655"/>
        </w:trPr>
        <w:tc>
          <w:tcPr>
            <w:cnfStyle w:val="001000000000" w:firstRow="0" w:lastRow="0" w:firstColumn="1" w:lastColumn="0" w:oddVBand="0" w:evenVBand="0" w:oddHBand="0" w:evenHBand="0" w:firstRowFirstColumn="0" w:firstRowLastColumn="0" w:lastRowFirstColumn="0" w:lastRowLastColumn="0"/>
            <w:tcW w:w="3589" w:type="dxa"/>
          </w:tcPr>
          <w:p w14:paraId="31EF822D" w14:textId="77777777" w:rsidR="003B24D9" w:rsidRPr="00266AC3" w:rsidRDefault="00390103" w:rsidP="00266AC3">
            <w:pPr>
              <w:rPr>
                <w:sz w:val="24"/>
                <w:szCs w:val="24"/>
              </w:rPr>
            </w:pPr>
            <w:r w:rsidRPr="00266AC3">
              <w:rPr>
                <w:sz w:val="24"/>
                <w:szCs w:val="24"/>
              </w:rPr>
              <w:t>Overall Contribution to the Organization</w:t>
            </w:r>
          </w:p>
        </w:tc>
        <w:tc>
          <w:tcPr>
            <w:tcW w:w="1262" w:type="dxa"/>
          </w:tcPr>
          <w:p w14:paraId="4C61B8EF"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089" w:type="dxa"/>
          </w:tcPr>
          <w:p w14:paraId="5C0098B1"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70" w:type="dxa"/>
          </w:tcPr>
          <w:p w14:paraId="1DEE9F69"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c>
          <w:tcPr>
            <w:tcW w:w="1780" w:type="dxa"/>
          </w:tcPr>
          <w:p w14:paraId="66664234" w14:textId="77777777" w:rsidR="003B24D9" w:rsidRPr="00266AC3" w:rsidRDefault="00390103" w:rsidP="00266AC3">
            <w:pPr>
              <w:jc w:val="center"/>
              <w:cnfStyle w:val="000000000000" w:firstRow="0" w:lastRow="0" w:firstColumn="0" w:lastColumn="0" w:oddVBand="0" w:evenVBand="0" w:oddHBand="0" w:evenHBand="0" w:firstRowFirstColumn="0" w:firstRowLastColumn="0" w:lastRowFirstColumn="0" w:lastRowLastColumn="0"/>
              <w:rPr>
                <w:sz w:val="24"/>
                <w:szCs w:val="24"/>
              </w:rPr>
            </w:pPr>
            <w:r w:rsidRPr="00266AC3">
              <w:rPr>
                <w:rFonts w:ascii="Segoe UI Symbol" w:hAnsi="Segoe UI Symbol" w:cs="Segoe UI Symbol"/>
                <w:sz w:val="24"/>
                <w:szCs w:val="24"/>
              </w:rPr>
              <w:t>☐</w:t>
            </w:r>
          </w:p>
        </w:tc>
      </w:tr>
    </w:tbl>
    <w:p w14:paraId="2848B7F9" w14:textId="77777777" w:rsidR="003B24D9" w:rsidRPr="00266AC3" w:rsidRDefault="00390103" w:rsidP="00266AC3">
      <w:pPr>
        <w:pStyle w:val="Heading3"/>
        <w:rPr>
          <w:rFonts w:ascii="Arial Black" w:hAnsi="Arial Black"/>
          <w:color w:val="auto"/>
          <w:sz w:val="24"/>
          <w:szCs w:val="24"/>
        </w:rPr>
      </w:pPr>
      <w:r w:rsidRPr="00266AC3">
        <w:rPr>
          <w:rFonts w:ascii="Arial Black" w:hAnsi="Arial Black"/>
          <w:color w:val="auto"/>
          <w:sz w:val="24"/>
          <w:szCs w:val="24"/>
        </w:rPr>
        <w:lastRenderedPageBreak/>
        <w:t>Part C: Skills and Knowledge Assessment</w:t>
      </w:r>
    </w:p>
    <w:p w14:paraId="08C69AF6" w14:textId="311F66E1" w:rsidR="00266AC3" w:rsidRDefault="00390103" w:rsidP="00266AC3">
      <w:pPr>
        <w:pStyle w:val="ListParagraph"/>
        <w:numPr>
          <w:ilvl w:val="0"/>
          <w:numId w:val="10"/>
        </w:numPr>
        <w:ind w:left="360"/>
        <w:rPr>
          <w:sz w:val="24"/>
          <w:szCs w:val="24"/>
        </w:rPr>
      </w:pPr>
      <w:r w:rsidRPr="00266AC3">
        <w:rPr>
          <w:sz w:val="24"/>
          <w:szCs w:val="24"/>
        </w:rPr>
        <w:t>In your opinion, what specific</w:t>
      </w:r>
      <w:r w:rsidR="00EB2D3A">
        <w:rPr>
          <w:sz w:val="24"/>
          <w:szCs w:val="24"/>
        </w:rPr>
        <w:t xml:space="preserve"> </w:t>
      </w:r>
      <w:r w:rsidRPr="00266AC3">
        <w:rPr>
          <w:sz w:val="24"/>
          <w:szCs w:val="24"/>
        </w:rPr>
        <w:t>skills or knowledge areas did the student demonstrate strongly?</w:t>
      </w:r>
    </w:p>
    <w:p w14:paraId="46337821" w14:textId="77777777" w:rsidR="00266AC3" w:rsidRDefault="00266AC3" w:rsidP="00266AC3">
      <w:pPr>
        <w:pStyle w:val="ListParagraph"/>
        <w:ind w:left="360"/>
        <w:rPr>
          <w:sz w:val="24"/>
          <w:szCs w:val="24"/>
        </w:rPr>
      </w:pPr>
    </w:p>
    <w:p w14:paraId="3F945CA2" w14:textId="77777777" w:rsidR="00266AC3" w:rsidRDefault="00266AC3" w:rsidP="00266AC3">
      <w:pPr>
        <w:pStyle w:val="ListParagraph"/>
        <w:ind w:left="360"/>
        <w:rPr>
          <w:sz w:val="24"/>
          <w:szCs w:val="24"/>
        </w:rPr>
      </w:pPr>
    </w:p>
    <w:p w14:paraId="39B29A1A" w14:textId="77777777" w:rsidR="00266AC3" w:rsidRDefault="00266AC3" w:rsidP="00266AC3">
      <w:pPr>
        <w:pStyle w:val="ListParagraph"/>
        <w:ind w:left="360"/>
        <w:rPr>
          <w:sz w:val="24"/>
          <w:szCs w:val="24"/>
        </w:rPr>
      </w:pPr>
    </w:p>
    <w:p w14:paraId="13CEBCD4" w14:textId="77777777" w:rsidR="00266AC3" w:rsidRPr="00266AC3" w:rsidRDefault="00266AC3" w:rsidP="00266AC3">
      <w:pPr>
        <w:pStyle w:val="ListParagraph"/>
        <w:ind w:left="360"/>
        <w:rPr>
          <w:sz w:val="24"/>
          <w:szCs w:val="24"/>
        </w:rPr>
      </w:pPr>
    </w:p>
    <w:p w14:paraId="7D2EBB46" w14:textId="77777777" w:rsidR="00266AC3" w:rsidRPr="00266AC3" w:rsidRDefault="00390103" w:rsidP="00266AC3">
      <w:pPr>
        <w:pStyle w:val="ListParagraph"/>
        <w:numPr>
          <w:ilvl w:val="0"/>
          <w:numId w:val="10"/>
        </w:numPr>
        <w:ind w:left="360"/>
        <w:rPr>
          <w:sz w:val="24"/>
          <w:szCs w:val="24"/>
        </w:rPr>
      </w:pPr>
      <w:r w:rsidRPr="00266AC3">
        <w:rPr>
          <w:sz w:val="24"/>
          <w:szCs w:val="24"/>
        </w:rPr>
        <w:t>Which areas do you feel the student needs further improvement or training in?</w:t>
      </w:r>
      <w:r w:rsidRPr="00266AC3">
        <w:rPr>
          <w:sz w:val="24"/>
          <w:szCs w:val="24"/>
        </w:rPr>
        <w:br/>
      </w:r>
    </w:p>
    <w:p w14:paraId="04D3575B" w14:textId="77777777" w:rsidR="00266AC3" w:rsidRPr="00266AC3" w:rsidRDefault="00266AC3" w:rsidP="00266AC3">
      <w:pPr>
        <w:rPr>
          <w:sz w:val="24"/>
          <w:szCs w:val="24"/>
        </w:rPr>
      </w:pPr>
    </w:p>
    <w:p w14:paraId="3ACAF954" w14:textId="196AF80A" w:rsidR="00266AC3" w:rsidRPr="00266AC3" w:rsidRDefault="00390103" w:rsidP="00266AC3">
      <w:pPr>
        <w:pStyle w:val="ListParagraph"/>
        <w:numPr>
          <w:ilvl w:val="0"/>
          <w:numId w:val="10"/>
        </w:numPr>
        <w:ind w:left="360"/>
        <w:rPr>
          <w:sz w:val="24"/>
          <w:szCs w:val="24"/>
        </w:rPr>
      </w:pPr>
      <w:r w:rsidRPr="00266AC3">
        <w:rPr>
          <w:sz w:val="24"/>
          <w:szCs w:val="24"/>
        </w:rPr>
        <w:t>How well did the student meet your organization’s expectations for an intern?</w:t>
      </w:r>
      <w:r w:rsidRPr="00266AC3">
        <w:rPr>
          <w:sz w:val="24"/>
          <w:szCs w:val="24"/>
        </w:rPr>
        <w:br/>
      </w:r>
      <w:r w:rsidRPr="00266AC3">
        <w:rPr>
          <w:rFonts w:ascii="Segoe UI Symbol" w:hAnsi="Segoe UI Symbol" w:cs="Segoe UI Symbol"/>
          <w:sz w:val="24"/>
          <w:szCs w:val="24"/>
        </w:rPr>
        <w:t>☐</w:t>
      </w:r>
      <w:r w:rsidRPr="00266AC3">
        <w:rPr>
          <w:sz w:val="24"/>
          <w:szCs w:val="24"/>
        </w:rPr>
        <w:t xml:space="preserve"> Exceeded Expectations  </w:t>
      </w:r>
    </w:p>
    <w:p w14:paraId="17CBD8FF" w14:textId="77777777" w:rsidR="00266AC3" w:rsidRDefault="00390103" w:rsidP="00266AC3">
      <w:pPr>
        <w:pStyle w:val="ListParagraph"/>
        <w:ind w:left="360"/>
        <w:rPr>
          <w:sz w:val="24"/>
          <w:szCs w:val="24"/>
        </w:rPr>
      </w:pPr>
      <w:r w:rsidRPr="00266AC3">
        <w:rPr>
          <w:rFonts w:ascii="Segoe UI Symbol" w:hAnsi="Segoe UI Symbol" w:cs="Segoe UI Symbol"/>
          <w:sz w:val="24"/>
          <w:szCs w:val="24"/>
        </w:rPr>
        <w:t>☐</w:t>
      </w:r>
      <w:r w:rsidRPr="00266AC3">
        <w:rPr>
          <w:sz w:val="24"/>
          <w:szCs w:val="24"/>
        </w:rPr>
        <w:t xml:space="preserve"> Met Expectations </w:t>
      </w:r>
    </w:p>
    <w:p w14:paraId="02505B13" w14:textId="77777777" w:rsidR="00266AC3" w:rsidRPr="00266AC3" w:rsidRDefault="00390103" w:rsidP="00266AC3">
      <w:pPr>
        <w:pStyle w:val="ListParagraph"/>
        <w:ind w:left="270"/>
        <w:rPr>
          <w:sz w:val="24"/>
          <w:szCs w:val="24"/>
        </w:rPr>
      </w:pPr>
      <w:r w:rsidRPr="00266AC3">
        <w:rPr>
          <w:sz w:val="24"/>
          <w:szCs w:val="24"/>
        </w:rPr>
        <w:t xml:space="preserve"> </w:t>
      </w:r>
      <w:r w:rsidRPr="00266AC3">
        <w:rPr>
          <w:rFonts w:ascii="Segoe UI Symbol" w:hAnsi="Segoe UI Symbol" w:cs="Segoe UI Symbol"/>
          <w:sz w:val="24"/>
          <w:szCs w:val="24"/>
        </w:rPr>
        <w:t>☐</w:t>
      </w:r>
      <w:r w:rsidRPr="00266AC3">
        <w:rPr>
          <w:sz w:val="24"/>
          <w:szCs w:val="24"/>
        </w:rPr>
        <w:t xml:space="preserve"> Partially Met Expectations  </w:t>
      </w:r>
    </w:p>
    <w:p w14:paraId="5FC2905D" w14:textId="77777777" w:rsidR="00266AC3" w:rsidRDefault="00390103" w:rsidP="00266AC3">
      <w:pPr>
        <w:pStyle w:val="ListParagraph"/>
        <w:ind w:left="360"/>
        <w:rPr>
          <w:sz w:val="24"/>
          <w:szCs w:val="24"/>
        </w:rPr>
      </w:pPr>
      <w:r w:rsidRPr="00266AC3">
        <w:rPr>
          <w:rFonts w:ascii="Segoe UI Symbol" w:hAnsi="Segoe UI Symbol" w:cs="Segoe UI Symbol"/>
          <w:sz w:val="24"/>
          <w:szCs w:val="24"/>
        </w:rPr>
        <w:t>☐</w:t>
      </w:r>
      <w:r w:rsidRPr="00266AC3">
        <w:rPr>
          <w:sz w:val="24"/>
          <w:szCs w:val="24"/>
        </w:rPr>
        <w:t xml:space="preserve"> Did Not Meet Expectations</w:t>
      </w:r>
    </w:p>
    <w:p w14:paraId="46291CEC" w14:textId="77777777" w:rsidR="00266AC3" w:rsidRPr="00266AC3" w:rsidRDefault="00390103" w:rsidP="00266AC3">
      <w:pPr>
        <w:rPr>
          <w:sz w:val="24"/>
          <w:szCs w:val="24"/>
        </w:rPr>
      </w:pPr>
      <w:r w:rsidRPr="00266AC3">
        <w:rPr>
          <w:sz w:val="24"/>
          <w:szCs w:val="24"/>
        </w:rPr>
        <w:t>Please explain your rating:</w:t>
      </w:r>
      <w:r w:rsidRPr="00266AC3">
        <w:rPr>
          <w:sz w:val="24"/>
          <w:szCs w:val="24"/>
        </w:rPr>
        <w:br/>
      </w:r>
    </w:p>
    <w:p w14:paraId="3247721C" w14:textId="77777777" w:rsidR="003B24D9" w:rsidRPr="00266AC3" w:rsidRDefault="00390103" w:rsidP="00266AC3">
      <w:pPr>
        <w:pStyle w:val="Heading3"/>
        <w:rPr>
          <w:rFonts w:ascii="Arial Black" w:hAnsi="Arial Black"/>
          <w:color w:val="auto"/>
          <w:sz w:val="24"/>
          <w:szCs w:val="24"/>
        </w:rPr>
      </w:pPr>
      <w:r w:rsidRPr="00266AC3">
        <w:rPr>
          <w:rFonts w:ascii="Arial Black" w:hAnsi="Arial Black"/>
          <w:color w:val="auto"/>
          <w:sz w:val="24"/>
          <w:szCs w:val="24"/>
        </w:rPr>
        <w:t>Part D: Feedback on Internship Program &amp; Curriculum</w:t>
      </w:r>
    </w:p>
    <w:p w14:paraId="08597D70" w14:textId="77777777" w:rsidR="00EB2D3A" w:rsidRDefault="00390103" w:rsidP="00EB2D3A">
      <w:pPr>
        <w:pStyle w:val="ListParagraph"/>
        <w:numPr>
          <w:ilvl w:val="0"/>
          <w:numId w:val="11"/>
        </w:numPr>
        <w:ind w:left="360"/>
        <w:rPr>
          <w:sz w:val="24"/>
          <w:szCs w:val="24"/>
        </w:rPr>
      </w:pPr>
      <w:r w:rsidRPr="00266AC3">
        <w:rPr>
          <w:sz w:val="24"/>
          <w:szCs w:val="24"/>
        </w:rPr>
        <w:t>How satisfied are you with the overall quality of the internship program conducted by our department?</w:t>
      </w:r>
      <w:r w:rsidRPr="00266AC3">
        <w:rPr>
          <w:sz w:val="24"/>
          <w:szCs w:val="24"/>
        </w:rPr>
        <w:br/>
      </w:r>
      <w:r w:rsidRPr="00266AC3">
        <w:rPr>
          <w:rFonts w:ascii="Segoe UI Symbol" w:hAnsi="Segoe UI Symbol" w:cs="Segoe UI Symbol"/>
          <w:sz w:val="24"/>
          <w:szCs w:val="24"/>
        </w:rPr>
        <w:t>☐</w:t>
      </w:r>
      <w:r w:rsidRPr="00266AC3">
        <w:rPr>
          <w:sz w:val="24"/>
          <w:szCs w:val="24"/>
        </w:rPr>
        <w:t xml:space="preserve"> Very </w:t>
      </w:r>
      <w:r w:rsidR="00266AC3" w:rsidRPr="00266AC3">
        <w:rPr>
          <w:sz w:val="24"/>
          <w:szCs w:val="24"/>
        </w:rPr>
        <w:t xml:space="preserve">Satisfied </w:t>
      </w:r>
    </w:p>
    <w:p w14:paraId="6BD74AC1" w14:textId="77777777" w:rsidR="00EB2D3A" w:rsidRDefault="00266AC3" w:rsidP="00EB2D3A">
      <w:pPr>
        <w:pStyle w:val="ListParagraph"/>
        <w:ind w:left="360"/>
        <w:rPr>
          <w:sz w:val="24"/>
          <w:szCs w:val="24"/>
        </w:rPr>
      </w:pPr>
      <w:r w:rsidRPr="00EB2D3A">
        <w:rPr>
          <w:rFonts w:ascii="Segoe UI Symbol" w:hAnsi="Segoe UI Symbol" w:cs="Segoe UI Symbol"/>
          <w:sz w:val="24"/>
          <w:szCs w:val="24"/>
        </w:rPr>
        <w:t>☐</w:t>
      </w:r>
      <w:r w:rsidR="00390103" w:rsidRPr="00EB2D3A">
        <w:rPr>
          <w:sz w:val="24"/>
          <w:szCs w:val="24"/>
        </w:rPr>
        <w:t xml:space="preserve"> </w:t>
      </w:r>
      <w:r w:rsidRPr="00EB2D3A">
        <w:rPr>
          <w:sz w:val="24"/>
          <w:szCs w:val="24"/>
        </w:rPr>
        <w:t xml:space="preserve">Satisfied </w:t>
      </w:r>
    </w:p>
    <w:p w14:paraId="3ECB2968" w14:textId="77777777" w:rsidR="00EB2D3A" w:rsidRDefault="00266AC3" w:rsidP="00EB2D3A">
      <w:pPr>
        <w:pStyle w:val="ListParagraph"/>
        <w:ind w:left="360"/>
        <w:rPr>
          <w:sz w:val="24"/>
          <w:szCs w:val="24"/>
        </w:rPr>
      </w:pPr>
      <w:r w:rsidRPr="00EB2D3A">
        <w:rPr>
          <w:rFonts w:ascii="Segoe UI Symbol" w:hAnsi="Segoe UI Symbol" w:cs="Segoe UI Symbol"/>
          <w:sz w:val="24"/>
          <w:szCs w:val="24"/>
        </w:rPr>
        <w:t>☐</w:t>
      </w:r>
      <w:r w:rsidR="00390103" w:rsidRPr="00EB2D3A">
        <w:rPr>
          <w:sz w:val="24"/>
          <w:szCs w:val="24"/>
        </w:rPr>
        <w:t xml:space="preserve"> </w:t>
      </w:r>
      <w:r w:rsidRPr="00EB2D3A">
        <w:rPr>
          <w:sz w:val="24"/>
          <w:szCs w:val="24"/>
        </w:rPr>
        <w:t xml:space="preserve">Neutral </w:t>
      </w:r>
    </w:p>
    <w:p w14:paraId="6DFC6CFB" w14:textId="77777777" w:rsidR="00EB2D3A" w:rsidRDefault="00266AC3" w:rsidP="00EB2D3A">
      <w:pPr>
        <w:pStyle w:val="ListParagraph"/>
        <w:ind w:left="360"/>
        <w:rPr>
          <w:sz w:val="24"/>
          <w:szCs w:val="24"/>
        </w:rPr>
      </w:pPr>
      <w:r w:rsidRPr="00EB2D3A">
        <w:rPr>
          <w:rFonts w:ascii="Segoe UI Symbol" w:hAnsi="Segoe UI Symbol" w:cs="Segoe UI Symbol"/>
          <w:sz w:val="24"/>
          <w:szCs w:val="24"/>
        </w:rPr>
        <w:t>☐</w:t>
      </w:r>
      <w:r w:rsidR="00390103" w:rsidRPr="00EB2D3A">
        <w:rPr>
          <w:sz w:val="24"/>
          <w:szCs w:val="24"/>
        </w:rPr>
        <w:t xml:space="preserve"> </w:t>
      </w:r>
      <w:r w:rsidRPr="00EB2D3A">
        <w:rPr>
          <w:sz w:val="24"/>
          <w:szCs w:val="24"/>
        </w:rPr>
        <w:t xml:space="preserve">Dissatisfied </w:t>
      </w:r>
    </w:p>
    <w:p w14:paraId="234235D6" w14:textId="582A689E" w:rsidR="003B24D9" w:rsidRPr="00EB2D3A" w:rsidRDefault="00266AC3" w:rsidP="00EB2D3A">
      <w:pPr>
        <w:pStyle w:val="ListParagraph"/>
        <w:ind w:left="360"/>
        <w:rPr>
          <w:sz w:val="24"/>
          <w:szCs w:val="24"/>
        </w:rPr>
      </w:pPr>
      <w:r w:rsidRPr="00EB2D3A">
        <w:rPr>
          <w:rFonts w:ascii="Segoe UI Symbol" w:hAnsi="Segoe UI Symbol" w:cs="Segoe UI Symbol"/>
          <w:sz w:val="24"/>
          <w:szCs w:val="24"/>
        </w:rPr>
        <w:t>☐</w:t>
      </w:r>
      <w:r w:rsidR="00390103" w:rsidRPr="00EB2D3A">
        <w:rPr>
          <w:sz w:val="24"/>
          <w:szCs w:val="24"/>
        </w:rPr>
        <w:t xml:space="preserve"> Very Dissatisfied</w:t>
      </w:r>
    </w:p>
    <w:p w14:paraId="3E181FD8" w14:textId="0BCF8682" w:rsidR="00266AC3" w:rsidRPr="00266AC3" w:rsidRDefault="00390103" w:rsidP="00266AC3">
      <w:pPr>
        <w:pStyle w:val="ListParagraph"/>
        <w:numPr>
          <w:ilvl w:val="0"/>
          <w:numId w:val="11"/>
        </w:numPr>
        <w:ind w:left="360"/>
        <w:rPr>
          <w:sz w:val="24"/>
          <w:szCs w:val="24"/>
        </w:rPr>
      </w:pPr>
      <w:r w:rsidRPr="00266AC3">
        <w:rPr>
          <w:sz w:val="24"/>
          <w:szCs w:val="24"/>
        </w:rPr>
        <w:t>From an employer’s perspective, what skills, knowledge, or attributes should our students possess to better align with industry needs?</w:t>
      </w:r>
      <w:r w:rsidRPr="00266AC3">
        <w:rPr>
          <w:sz w:val="24"/>
          <w:szCs w:val="24"/>
        </w:rPr>
        <w:br/>
      </w:r>
    </w:p>
    <w:p w14:paraId="3E8A77C9" w14:textId="77777777" w:rsidR="00266AC3" w:rsidRDefault="00266AC3" w:rsidP="00266AC3">
      <w:pPr>
        <w:rPr>
          <w:sz w:val="24"/>
          <w:szCs w:val="24"/>
        </w:rPr>
      </w:pPr>
    </w:p>
    <w:p w14:paraId="61223D73" w14:textId="09082B1F" w:rsidR="00266AC3" w:rsidRPr="00266AC3" w:rsidRDefault="00390103" w:rsidP="00266AC3">
      <w:pPr>
        <w:pStyle w:val="ListParagraph"/>
        <w:numPr>
          <w:ilvl w:val="0"/>
          <w:numId w:val="11"/>
        </w:numPr>
        <w:ind w:left="360"/>
        <w:rPr>
          <w:sz w:val="24"/>
          <w:szCs w:val="24"/>
        </w:rPr>
      </w:pPr>
      <w:r w:rsidRPr="00266AC3">
        <w:rPr>
          <w:sz w:val="24"/>
          <w:szCs w:val="24"/>
        </w:rPr>
        <w:t>Are there any specific trends or emerging areas (e.g., HR analytics, digital HR, labor relations, sustainability) you think should be included or strengthened in our curriculum?</w:t>
      </w:r>
    </w:p>
    <w:p w14:paraId="799C4009" w14:textId="77777777" w:rsidR="00266AC3" w:rsidRDefault="00266AC3" w:rsidP="00266AC3">
      <w:pPr>
        <w:pStyle w:val="ListParagraph"/>
        <w:rPr>
          <w:sz w:val="24"/>
          <w:szCs w:val="24"/>
        </w:rPr>
      </w:pPr>
    </w:p>
    <w:p w14:paraId="7A51A29C" w14:textId="77777777" w:rsidR="00266AC3" w:rsidRDefault="00390103" w:rsidP="00266AC3">
      <w:pPr>
        <w:pStyle w:val="ListParagraph"/>
        <w:rPr>
          <w:sz w:val="24"/>
          <w:szCs w:val="24"/>
        </w:rPr>
      </w:pPr>
      <w:r w:rsidRPr="00266AC3">
        <w:rPr>
          <w:sz w:val="24"/>
          <w:szCs w:val="24"/>
        </w:rPr>
        <w:br/>
      </w:r>
    </w:p>
    <w:p w14:paraId="28D838EE" w14:textId="77777777" w:rsidR="00266AC3" w:rsidRPr="00266AC3" w:rsidRDefault="00266AC3" w:rsidP="00266AC3">
      <w:pPr>
        <w:pStyle w:val="ListParagraph"/>
        <w:rPr>
          <w:sz w:val="24"/>
          <w:szCs w:val="24"/>
        </w:rPr>
      </w:pPr>
    </w:p>
    <w:p w14:paraId="0A0CB87D" w14:textId="62A4B029" w:rsidR="00266AC3" w:rsidRPr="00EB2D3A" w:rsidRDefault="00390103" w:rsidP="00EB2D3A">
      <w:pPr>
        <w:pStyle w:val="ListParagraph"/>
        <w:numPr>
          <w:ilvl w:val="0"/>
          <w:numId w:val="11"/>
        </w:numPr>
        <w:ind w:left="360"/>
        <w:rPr>
          <w:sz w:val="24"/>
          <w:szCs w:val="24"/>
        </w:rPr>
      </w:pPr>
      <w:r w:rsidRPr="00EB2D3A">
        <w:rPr>
          <w:sz w:val="24"/>
          <w:szCs w:val="24"/>
        </w:rPr>
        <w:lastRenderedPageBreak/>
        <w:t>Do you have any suggestions for improving the structure or duration of the internship program?</w:t>
      </w:r>
    </w:p>
    <w:p w14:paraId="4A240370" w14:textId="321D3CC2" w:rsidR="00EB2D3A" w:rsidRDefault="00EB2D3A" w:rsidP="00EB2D3A">
      <w:pPr>
        <w:rPr>
          <w:sz w:val="24"/>
          <w:szCs w:val="24"/>
        </w:rPr>
      </w:pPr>
    </w:p>
    <w:p w14:paraId="26B0B7CB" w14:textId="77777777" w:rsidR="00EB2D3A" w:rsidRPr="00EB2D3A" w:rsidRDefault="00EB2D3A" w:rsidP="00EB2D3A">
      <w:pPr>
        <w:rPr>
          <w:sz w:val="24"/>
          <w:szCs w:val="24"/>
        </w:rPr>
      </w:pPr>
    </w:p>
    <w:p w14:paraId="250E4577" w14:textId="77777777" w:rsidR="003B24D9" w:rsidRPr="00266AC3" w:rsidRDefault="00390103" w:rsidP="00266AC3">
      <w:pPr>
        <w:rPr>
          <w:sz w:val="24"/>
          <w:szCs w:val="24"/>
        </w:rPr>
      </w:pPr>
      <w:r w:rsidRPr="00266AC3">
        <w:rPr>
          <w:sz w:val="24"/>
          <w:szCs w:val="24"/>
        </w:rPr>
        <w:t>5. Would your organization be willing to:</w:t>
      </w:r>
      <w:r w:rsidRPr="00266AC3">
        <w:rPr>
          <w:sz w:val="24"/>
          <w:szCs w:val="24"/>
        </w:rPr>
        <w:br/>
        <w:t xml:space="preserve">- Host future interns? </w:t>
      </w:r>
      <w:r w:rsidR="00266AC3">
        <w:rPr>
          <w:sz w:val="24"/>
          <w:szCs w:val="24"/>
        </w:rPr>
        <w:tab/>
      </w:r>
      <w:r w:rsidRPr="00266AC3">
        <w:rPr>
          <w:rFonts w:ascii="Segoe UI Symbol" w:hAnsi="Segoe UI Symbol" w:cs="Segoe UI Symbol"/>
          <w:sz w:val="24"/>
          <w:szCs w:val="24"/>
        </w:rPr>
        <w:t>☐</w:t>
      </w:r>
      <w:r w:rsidRPr="00266AC3">
        <w:rPr>
          <w:sz w:val="24"/>
          <w:szCs w:val="24"/>
        </w:rPr>
        <w:t xml:space="preserve"> </w:t>
      </w:r>
      <w:r w:rsidR="00266AC3" w:rsidRPr="00266AC3">
        <w:rPr>
          <w:sz w:val="24"/>
          <w:szCs w:val="24"/>
        </w:rPr>
        <w:t xml:space="preserve">Yes </w:t>
      </w:r>
      <w:r w:rsidR="00266AC3" w:rsidRPr="00266AC3">
        <w:rPr>
          <w:sz w:val="24"/>
          <w:szCs w:val="24"/>
        </w:rPr>
        <w:tab/>
      </w:r>
      <w:r w:rsidR="00266AC3">
        <w:rPr>
          <w:sz w:val="24"/>
          <w:szCs w:val="24"/>
        </w:rPr>
        <w:tab/>
      </w:r>
      <w:r w:rsidRPr="00266AC3">
        <w:rPr>
          <w:rFonts w:ascii="Segoe UI Symbol" w:hAnsi="Segoe UI Symbol" w:cs="Segoe UI Symbol"/>
          <w:sz w:val="24"/>
          <w:szCs w:val="24"/>
        </w:rPr>
        <w:t>☐</w:t>
      </w:r>
      <w:r w:rsidRPr="00266AC3">
        <w:rPr>
          <w:sz w:val="24"/>
          <w:szCs w:val="24"/>
        </w:rPr>
        <w:t xml:space="preserve"> </w:t>
      </w:r>
      <w:r w:rsidR="00266AC3" w:rsidRPr="00266AC3">
        <w:rPr>
          <w:sz w:val="24"/>
          <w:szCs w:val="24"/>
        </w:rPr>
        <w:t xml:space="preserve">No </w:t>
      </w:r>
      <w:r w:rsidR="00266AC3" w:rsidRPr="00266AC3">
        <w:rPr>
          <w:sz w:val="24"/>
          <w:szCs w:val="24"/>
        </w:rPr>
        <w:tab/>
      </w:r>
      <w:r w:rsidR="00266AC3">
        <w:rPr>
          <w:sz w:val="24"/>
          <w:szCs w:val="24"/>
        </w:rPr>
        <w:tab/>
      </w:r>
      <w:r w:rsidRPr="00266AC3">
        <w:rPr>
          <w:rFonts w:ascii="Segoe UI Symbol" w:hAnsi="Segoe UI Symbol" w:cs="Segoe UI Symbol"/>
          <w:sz w:val="24"/>
          <w:szCs w:val="24"/>
        </w:rPr>
        <w:t>☐</w:t>
      </w:r>
      <w:r w:rsidRPr="00266AC3">
        <w:rPr>
          <w:sz w:val="24"/>
          <w:szCs w:val="24"/>
        </w:rPr>
        <w:t xml:space="preserve"> Maybe</w:t>
      </w:r>
      <w:r w:rsidRPr="00266AC3">
        <w:rPr>
          <w:sz w:val="24"/>
          <w:szCs w:val="24"/>
        </w:rPr>
        <w:br/>
        <w:t xml:space="preserve">- Provide guest lectures, workshops, or industry visits? </w:t>
      </w:r>
      <w:r w:rsidR="00266AC3">
        <w:rPr>
          <w:sz w:val="24"/>
          <w:szCs w:val="24"/>
        </w:rPr>
        <w:tab/>
      </w:r>
      <w:r w:rsidRPr="00266AC3">
        <w:rPr>
          <w:rFonts w:ascii="Segoe UI Symbol" w:hAnsi="Segoe UI Symbol" w:cs="Segoe UI Symbol"/>
          <w:sz w:val="24"/>
          <w:szCs w:val="24"/>
        </w:rPr>
        <w:t>☐</w:t>
      </w:r>
      <w:r w:rsidRPr="00266AC3">
        <w:rPr>
          <w:sz w:val="24"/>
          <w:szCs w:val="24"/>
        </w:rPr>
        <w:t xml:space="preserve"> Yes  </w:t>
      </w:r>
      <w:r w:rsidRPr="00266AC3">
        <w:rPr>
          <w:rFonts w:ascii="Segoe UI Symbol" w:hAnsi="Segoe UI Symbol" w:cs="Segoe UI Symbol"/>
          <w:sz w:val="24"/>
          <w:szCs w:val="24"/>
        </w:rPr>
        <w:t>☐</w:t>
      </w:r>
      <w:r w:rsidRPr="00266AC3">
        <w:rPr>
          <w:sz w:val="24"/>
          <w:szCs w:val="24"/>
        </w:rPr>
        <w:t xml:space="preserve"> No  </w:t>
      </w:r>
      <w:r w:rsidR="00A65C1B">
        <w:rPr>
          <w:sz w:val="24"/>
          <w:szCs w:val="24"/>
        </w:rPr>
        <w:tab/>
      </w:r>
      <w:r w:rsidRPr="00266AC3">
        <w:rPr>
          <w:rFonts w:ascii="Segoe UI Symbol" w:hAnsi="Segoe UI Symbol" w:cs="Segoe UI Symbol"/>
          <w:sz w:val="24"/>
          <w:szCs w:val="24"/>
        </w:rPr>
        <w:t>☐</w:t>
      </w:r>
      <w:r w:rsidRPr="00266AC3">
        <w:rPr>
          <w:sz w:val="24"/>
          <w:szCs w:val="24"/>
        </w:rPr>
        <w:t xml:space="preserve"> Maybe</w:t>
      </w:r>
    </w:p>
    <w:p w14:paraId="2F8BA698" w14:textId="77777777" w:rsidR="003B24D9" w:rsidRPr="00266AC3" w:rsidRDefault="00390103" w:rsidP="00266AC3">
      <w:pPr>
        <w:pStyle w:val="Heading3"/>
        <w:rPr>
          <w:rFonts w:ascii="Arial Black" w:hAnsi="Arial Black"/>
          <w:color w:val="auto"/>
          <w:sz w:val="24"/>
          <w:szCs w:val="24"/>
        </w:rPr>
      </w:pPr>
      <w:r w:rsidRPr="00266AC3">
        <w:rPr>
          <w:rFonts w:ascii="Arial Black" w:hAnsi="Arial Black"/>
          <w:color w:val="auto"/>
          <w:sz w:val="24"/>
          <w:szCs w:val="24"/>
        </w:rPr>
        <w:t>Part E: Additional Comments</w:t>
      </w:r>
    </w:p>
    <w:p w14:paraId="1B82F02F" w14:textId="7213E612" w:rsidR="00266AC3" w:rsidRDefault="00390103" w:rsidP="00266AC3">
      <w:pPr>
        <w:rPr>
          <w:sz w:val="24"/>
          <w:szCs w:val="24"/>
        </w:rPr>
      </w:pPr>
      <w:r w:rsidRPr="00266AC3">
        <w:rPr>
          <w:sz w:val="24"/>
          <w:szCs w:val="24"/>
        </w:rPr>
        <w:t xml:space="preserve">Please share any other remarks, recommendations, or observations about the student or our </w:t>
      </w:r>
      <w:r w:rsidR="00EB2D3A">
        <w:rPr>
          <w:sz w:val="24"/>
          <w:szCs w:val="24"/>
        </w:rPr>
        <w:t xml:space="preserve">internship </w:t>
      </w:r>
      <w:r w:rsidRPr="00266AC3">
        <w:rPr>
          <w:sz w:val="24"/>
          <w:szCs w:val="24"/>
        </w:rPr>
        <w:t>program.</w:t>
      </w:r>
    </w:p>
    <w:p w14:paraId="0945022F" w14:textId="77777777" w:rsidR="00266AC3" w:rsidRDefault="00266AC3" w:rsidP="00266AC3">
      <w:pPr>
        <w:rPr>
          <w:sz w:val="24"/>
          <w:szCs w:val="24"/>
        </w:rPr>
      </w:pPr>
    </w:p>
    <w:p w14:paraId="37718703" w14:textId="77777777" w:rsidR="00266AC3" w:rsidRDefault="00266AC3" w:rsidP="00266AC3">
      <w:pPr>
        <w:rPr>
          <w:sz w:val="24"/>
          <w:szCs w:val="24"/>
        </w:rPr>
      </w:pPr>
    </w:p>
    <w:p w14:paraId="203250B9" w14:textId="77777777" w:rsidR="00EB2D3A" w:rsidRDefault="00EB2D3A" w:rsidP="00266AC3">
      <w:pPr>
        <w:spacing w:before="240"/>
        <w:rPr>
          <w:sz w:val="24"/>
          <w:szCs w:val="24"/>
        </w:rPr>
      </w:pPr>
    </w:p>
    <w:p w14:paraId="1612FB61" w14:textId="77777777" w:rsidR="00EB2D3A" w:rsidRDefault="00EB2D3A" w:rsidP="00266AC3">
      <w:pPr>
        <w:spacing w:before="240"/>
        <w:rPr>
          <w:sz w:val="24"/>
          <w:szCs w:val="24"/>
        </w:rPr>
      </w:pPr>
    </w:p>
    <w:p w14:paraId="195551F0" w14:textId="454F80F4" w:rsidR="00266AC3" w:rsidRDefault="00390103" w:rsidP="00266AC3">
      <w:pPr>
        <w:spacing w:before="240"/>
        <w:rPr>
          <w:sz w:val="24"/>
          <w:szCs w:val="24"/>
        </w:rPr>
      </w:pPr>
      <w:r w:rsidRPr="00266AC3">
        <w:rPr>
          <w:sz w:val="24"/>
          <w:szCs w:val="24"/>
        </w:rPr>
        <w:t xml:space="preserve">Name &amp; Signature of Supervisor: </w:t>
      </w:r>
    </w:p>
    <w:p w14:paraId="7935217A" w14:textId="77777777" w:rsidR="00266AC3" w:rsidRDefault="00390103" w:rsidP="00266AC3">
      <w:pPr>
        <w:spacing w:before="240"/>
        <w:rPr>
          <w:sz w:val="24"/>
          <w:szCs w:val="24"/>
        </w:rPr>
      </w:pPr>
      <w:r w:rsidRPr="00266AC3">
        <w:rPr>
          <w:sz w:val="24"/>
          <w:szCs w:val="24"/>
        </w:rPr>
        <w:t xml:space="preserve">Designation: </w:t>
      </w:r>
    </w:p>
    <w:p w14:paraId="0652357E" w14:textId="77777777" w:rsidR="00266AC3" w:rsidRDefault="00390103" w:rsidP="00266AC3">
      <w:pPr>
        <w:spacing w:before="240"/>
        <w:rPr>
          <w:sz w:val="24"/>
          <w:szCs w:val="24"/>
        </w:rPr>
      </w:pPr>
      <w:r w:rsidRPr="00266AC3">
        <w:rPr>
          <w:sz w:val="24"/>
          <w:szCs w:val="24"/>
        </w:rPr>
        <w:t xml:space="preserve">Date: </w:t>
      </w:r>
    </w:p>
    <w:p w14:paraId="1ADAD31B" w14:textId="77777777" w:rsidR="003B24D9" w:rsidRPr="00266AC3" w:rsidRDefault="00390103" w:rsidP="00266AC3">
      <w:pPr>
        <w:spacing w:before="240"/>
        <w:rPr>
          <w:sz w:val="24"/>
          <w:szCs w:val="24"/>
        </w:rPr>
      </w:pPr>
      <w:r w:rsidRPr="00266AC3">
        <w:rPr>
          <w:sz w:val="24"/>
          <w:szCs w:val="24"/>
        </w:rPr>
        <w:t>Organization Seal</w:t>
      </w:r>
    </w:p>
    <w:sectPr w:rsidR="003B24D9" w:rsidRPr="00266AC3" w:rsidSect="00266AC3">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87F74" w14:textId="77777777" w:rsidR="00C83059" w:rsidRDefault="00C83059" w:rsidP="00266AC3">
      <w:pPr>
        <w:spacing w:after="0" w:line="240" w:lineRule="auto"/>
      </w:pPr>
      <w:r>
        <w:separator/>
      </w:r>
    </w:p>
  </w:endnote>
  <w:endnote w:type="continuationSeparator" w:id="0">
    <w:p w14:paraId="33B8D473" w14:textId="77777777" w:rsidR="00C83059" w:rsidRDefault="00C83059" w:rsidP="00266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236283"/>
      <w:docPartObj>
        <w:docPartGallery w:val="Page Numbers (Bottom of Page)"/>
        <w:docPartUnique/>
      </w:docPartObj>
    </w:sdtPr>
    <w:sdtEndPr/>
    <w:sdtContent>
      <w:sdt>
        <w:sdtPr>
          <w:id w:val="-1769616900"/>
          <w:docPartObj>
            <w:docPartGallery w:val="Page Numbers (Top of Page)"/>
            <w:docPartUnique/>
          </w:docPartObj>
        </w:sdtPr>
        <w:sdtEndPr/>
        <w:sdtContent>
          <w:p w14:paraId="4595112F" w14:textId="77777777" w:rsidR="00266AC3" w:rsidRDefault="00266A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12194" w14:textId="77777777" w:rsidR="00266AC3" w:rsidRDefault="00266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7E60" w14:textId="77777777" w:rsidR="00C83059" w:rsidRDefault="00C83059" w:rsidP="00266AC3">
      <w:pPr>
        <w:spacing w:after="0" w:line="240" w:lineRule="auto"/>
      </w:pPr>
      <w:r>
        <w:separator/>
      </w:r>
    </w:p>
  </w:footnote>
  <w:footnote w:type="continuationSeparator" w:id="0">
    <w:p w14:paraId="01F3EE00" w14:textId="77777777" w:rsidR="00C83059" w:rsidRDefault="00C83059" w:rsidP="00266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C53EA9"/>
    <w:multiLevelType w:val="hybridMultilevel"/>
    <w:tmpl w:val="70A255DA"/>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5D3A3B8D"/>
    <w:multiLevelType w:val="hybridMultilevel"/>
    <w:tmpl w:val="BAC00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6AC3"/>
    <w:rsid w:val="0029639D"/>
    <w:rsid w:val="00326F90"/>
    <w:rsid w:val="00390103"/>
    <w:rsid w:val="003B24D9"/>
    <w:rsid w:val="00A65C1B"/>
    <w:rsid w:val="00AA1D8D"/>
    <w:rsid w:val="00B47730"/>
    <w:rsid w:val="00C83059"/>
    <w:rsid w:val="00CB0664"/>
    <w:rsid w:val="00EB2D3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2B6128"/>
  <w14:defaultImageDpi w14:val="300"/>
  <w15:docId w15:val="{088F1D4B-3316-4B9C-AB44-C650BD1E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266A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55A1E-120C-4A79-81A6-1DD77D091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ABC</cp:lastModifiedBy>
  <cp:revision>2</cp:revision>
  <cp:lastPrinted>2025-09-23T10:51:00Z</cp:lastPrinted>
  <dcterms:created xsi:type="dcterms:W3CDTF">2026-01-27T06:56:00Z</dcterms:created>
  <dcterms:modified xsi:type="dcterms:W3CDTF">2026-01-27T06:56:00Z</dcterms:modified>
  <cp:category/>
</cp:coreProperties>
</file>